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D007" w14:textId="0C1BCE30" w:rsidR="0079336C" w:rsidRPr="0079336C" w:rsidRDefault="0079336C" w:rsidP="0079336C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proofErr w:type="spellStart"/>
      <w:r w:rsidRPr="0079336C">
        <w:rPr>
          <w:rFonts w:ascii="Arial" w:eastAsia="Calibri" w:hAnsi="Arial" w:cs="Arial"/>
          <w:sz w:val="20"/>
          <w:szCs w:val="20"/>
        </w:rPr>
        <w:t>Opština</w:t>
      </w:r>
      <w:proofErr w:type="spellEnd"/>
      <w:r w:rsidRPr="0079336C">
        <w:rPr>
          <w:rFonts w:ascii="Arial" w:eastAsia="Calibri" w:hAnsi="Arial" w:cs="Arial"/>
          <w:sz w:val="20"/>
          <w:szCs w:val="20"/>
        </w:rPr>
        <w:t xml:space="preserve"> Bar                                                                             OBRAZAC </w:t>
      </w:r>
      <w:r>
        <w:rPr>
          <w:rFonts w:ascii="Arial" w:eastAsia="Calibri" w:hAnsi="Arial" w:cs="Arial"/>
          <w:sz w:val="20"/>
          <w:szCs w:val="20"/>
        </w:rPr>
        <w:t>–</w:t>
      </w:r>
      <w:r w:rsidRPr="0079336C">
        <w:rPr>
          <w:rFonts w:ascii="Arial" w:eastAsia="Calibri" w:hAnsi="Arial" w:cs="Arial"/>
          <w:sz w:val="20"/>
          <w:szCs w:val="20"/>
        </w:rPr>
        <w:t xml:space="preserve"> RE</w:t>
      </w:r>
      <w:r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Calibri" w:hAnsi="Arial" w:cs="Arial"/>
          <w:sz w:val="20"/>
          <w:szCs w:val="20"/>
        </w:rPr>
        <w:t>sobar</w:t>
      </w:r>
      <w:proofErr w:type="spellEnd"/>
      <w:r>
        <w:rPr>
          <w:rFonts w:ascii="Arial" w:eastAsia="Calibri" w:hAnsi="Arial" w:cs="Arial"/>
          <w:sz w:val="20"/>
          <w:szCs w:val="20"/>
        </w:rPr>
        <w:t>/</w:t>
      </w:r>
      <w:proofErr w:type="spellStart"/>
      <w:r>
        <w:rPr>
          <w:rFonts w:ascii="Arial" w:eastAsia="Calibri" w:hAnsi="Arial" w:cs="Arial"/>
          <w:sz w:val="20"/>
          <w:szCs w:val="20"/>
        </w:rPr>
        <w:t>sobarica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</w:p>
    <w:p w14:paraId="6669D09F" w14:textId="77777777" w:rsidR="0079336C" w:rsidRDefault="0079336C">
      <w:pPr>
        <w:pStyle w:val="Heading1"/>
      </w:pPr>
    </w:p>
    <w:p w14:paraId="2260F574" w14:textId="700E0F31" w:rsidR="003C27EB" w:rsidRDefault="00000000">
      <w:pPr>
        <w:pStyle w:val="Heading1"/>
      </w:pPr>
      <w:r>
        <w:t>OBRAZAC PRIJAVE</w:t>
      </w:r>
    </w:p>
    <w:p w14:paraId="7CB533FC" w14:textId="4012B67D" w:rsidR="003C27EB" w:rsidRDefault="00000000"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za</w:t>
      </w:r>
      <w:r w:rsidR="0079336C">
        <w:t xml:space="preserve"> </w:t>
      </w:r>
      <w:proofErr w:type="spellStart"/>
      <w:r w:rsidR="0079336C">
        <w:t>prijavu</w:t>
      </w:r>
      <w:proofErr w:type="spellEnd"/>
      <w:r>
        <w:t xml:space="preserve"> </w:t>
      </w:r>
      <w:proofErr w:type="spellStart"/>
      <w:r>
        <w:t>kandidat</w:t>
      </w:r>
      <w:r w:rsidR="0079336C">
        <w:t>a</w:t>
      </w:r>
      <w:proofErr w:type="spellEnd"/>
      <w:r>
        <w:t>/</w:t>
      </w:r>
      <w:proofErr w:type="spellStart"/>
      <w:r>
        <w:t>kandidatkinje</w:t>
      </w:r>
      <w:proofErr w:type="spellEnd"/>
      <w:r>
        <w:t xml:space="preserve"> </w:t>
      </w:r>
      <w:proofErr w:type="spellStart"/>
      <w:r>
        <w:t>zainteresovan</w:t>
      </w:r>
      <w:r w:rsidR="0079336C">
        <w:t>ih</w:t>
      </w:r>
      <w:proofErr w:type="spellEnd"/>
      <w:r>
        <w:t xml:space="preserve"> za Program </w:t>
      </w:r>
      <w:proofErr w:type="spellStart"/>
      <w:r>
        <w:t>obrazovanja</w:t>
      </w:r>
      <w:proofErr w:type="spellEnd"/>
      <w:r>
        <w:t xml:space="preserve"> za sticanje stručne kvalifikacije SOBAR/SOBARICA</w:t>
      </w:r>
    </w:p>
    <w:p w14:paraId="4E984A60" w14:textId="77777777" w:rsidR="003C27EB" w:rsidRDefault="00000000">
      <w:pPr>
        <w:pStyle w:val="Heading2"/>
      </w:pPr>
      <w:r>
        <w:t>1. Lični podaci kandidata/kandidatkinje</w:t>
      </w:r>
    </w:p>
    <w:p w14:paraId="436A1A38" w14:textId="77777777" w:rsidR="003C27EB" w:rsidRDefault="00000000">
      <w:r>
        <w:t>Ime i prezime: ___________________________________________</w:t>
      </w:r>
    </w:p>
    <w:p w14:paraId="587CABE9" w14:textId="77777777" w:rsidR="003C27EB" w:rsidRDefault="00000000">
      <w:r>
        <w:t>Datum rođenja: __________________________________________</w:t>
      </w:r>
    </w:p>
    <w:p w14:paraId="41DBF41E" w14:textId="77777777" w:rsidR="003C27EB" w:rsidRDefault="00000000">
      <w:r>
        <w:t>JMBG: _________________________________________________</w:t>
      </w:r>
    </w:p>
    <w:p w14:paraId="2E310103" w14:textId="77777777" w:rsidR="003C27EB" w:rsidRDefault="00000000">
      <w:r>
        <w:t>Pol: ☐ Muški ☐ Ženski</w:t>
      </w:r>
    </w:p>
    <w:p w14:paraId="290088F6" w14:textId="77777777" w:rsidR="003C27EB" w:rsidRDefault="00000000">
      <w:r>
        <w:t>Državljanstvo: ___________________________________________</w:t>
      </w:r>
    </w:p>
    <w:p w14:paraId="14931A0A" w14:textId="77777777" w:rsidR="003C27EB" w:rsidRDefault="00000000">
      <w:r>
        <w:t>Adresa prebivališta: _____________________________________</w:t>
      </w:r>
    </w:p>
    <w:p w14:paraId="6A5AAED9" w14:textId="77777777" w:rsidR="003C27EB" w:rsidRDefault="00000000">
      <w:r>
        <w:t>Opština: _______________________________________________</w:t>
      </w:r>
    </w:p>
    <w:p w14:paraId="33F2A408" w14:textId="77777777" w:rsidR="003C27EB" w:rsidRDefault="00000000">
      <w:r>
        <w:t>Broj telefona: __________________________________________</w:t>
      </w:r>
    </w:p>
    <w:p w14:paraId="7E8BA1A4" w14:textId="77777777" w:rsidR="003C27EB" w:rsidRDefault="00000000">
      <w:r>
        <w:t>E-mail: ________________________________________________</w:t>
      </w:r>
    </w:p>
    <w:p w14:paraId="4DC50F82" w14:textId="77777777" w:rsidR="003C27EB" w:rsidRDefault="00000000">
      <w:pPr>
        <w:pStyle w:val="Heading2"/>
      </w:pPr>
      <w:r>
        <w:t>2. Obrazovanje</w:t>
      </w:r>
    </w:p>
    <w:p w14:paraId="1BF0BCAE" w14:textId="77777777" w:rsidR="003C27EB" w:rsidRDefault="00000000">
      <w:r>
        <w:t>Završena škola (naziv i mjesto): ____________________________</w:t>
      </w:r>
    </w:p>
    <w:p w14:paraId="7D831980" w14:textId="77777777" w:rsidR="003C27EB" w:rsidRDefault="00000000">
      <w:r>
        <w:t>Stepen stručne spreme: __________________________________</w:t>
      </w:r>
    </w:p>
    <w:p w14:paraId="29764FD8" w14:textId="77777777" w:rsidR="003C27EB" w:rsidRDefault="00000000">
      <w:r>
        <w:t>Godina završetka: ______________________________________</w:t>
      </w:r>
    </w:p>
    <w:p w14:paraId="3AE1CD30" w14:textId="77777777" w:rsidR="003C27EB" w:rsidRDefault="00000000">
      <w:pPr>
        <w:pStyle w:val="Heading2"/>
      </w:pPr>
      <w:r>
        <w:t>3. Radno iskustvo (ako postoji)</w:t>
      </w:r>
    </w:p>
    <w:p w14:paraId="03897B5D" w14:textId="77777777" w:rsidR="003C27EB" w:rsidRDefault="00000000">
      <w:r>
        <w:t>Poslodavac / Organizacija: ________________________________</w:t>
      </w:r>
    </w:p>
    <w:p w14:paraId="4C4E58DB" w14:textId="77777777" w:rsidR="003C27EB" w:rsidRDefault="00000000">
      <w:r>
        <w:t>Period zaposlenja: ______________________________________</w:t>
      </w:r>
    </w:p>
    <w:p w14:paraId="74B39AA1" w14:textId="77777777" w:rsidR="003C27EB" w:rsidRDefault="00000000">
      <w:r>
        <w:t>Radno mjesto / opis posla: ________________________________</w:t>
      </w:r>
    </w:p>
    <w:p w14:paraId="294000DC" w14:textId="77777777" w:rsidR="003C27EB" w:rsidRDefault="00000000">
      <w:pPr>
        <w:pStyle w:val="Heading2"/>
      </w:pPr>
      <w:r>
        <w:t>4. Posebne napomene</w:t>
      </w:r>
    </w:p>
    <w:p w14:paraId="176DC0D4" w14:textId="77777777" w:rsidR="003C27EB" w:rsidRDefault="00000000">
      <w:r>
        <w:t>☐ Nemam radno iskustvo u ovom zanimanju</w:t>
      </w:r>
    </w:p>
    <w:p w14:paraId="688B54BD" w14:textId="77777777" w:rsidR="003C27EB" w:rsidRDefault="00000000">
      <w:r>
        <w:t>☐ Imam iskustvo u radu u srodnim poslovima</w:t>
      </w:r>
    </w:p>
    <w:p w14:paraId="443EBAB1" w14:textId="77777777" w:rsidR="003C27EB" w:rsidRDefault="00000000">
      <w:pPr>
        <w:pStyle w:val="Heading2"/>
      </w:pPr>
      <w:r>
        <w:lastRenderedPageBreak/>
        <w:t>5. Priložena dokumentacija (obavezno označiti)</w:t>
      </w:r>
    </w:p>
    <w:p w14:paraId="358CDE96" w14:textId="151BE73B" w:rsidR="003C27EB" w:rsidRDefault="00000000">
      <w:r>
        <w:t xml:space="preserve">☐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ličn</w:t>
      </w:r>
      <w:r w:rsidR="0079336C">
        <w:t>og</w:t>
      </w:r>
      <w:proofErr w:type="spellEnd"/>
      <w:r w:rsidR="0079336C">
        <w:t xml:space="preserve"> </w:t>
      </w:r>
      <w:proofErr w:type="spellStart"/>
      <w:r w:rsidR="0079336C">
        <w:t>dokumenta</w:t>
      </w:r>
      <w:proofErr w:type="spellEnd"/>
    </w:p>
    <w:p w14:paraId="7843E280" w14:textId="77777777" w:rsidR="003C27EB" w:rsidRDefault="00000000">
      <w:r>
        <w:t>☐ Fotokopija svjedočanstva/diplome o završenom obrazovanju</w:t>
      </w:r>
    </w:p>
    <w:p w14:paraId="0256E6C9" w14:textId="77777777" w:rsidR="003C27EB" w:rsidRDefault="00000000">
      <w:pPr>
        <w:pStyle w:val="Heading2"/>
      </w:pPr>
      <w:r>
        <w:t>6. Izjava kandidata/kandidatkinje</w:t>
      </w:r>
    </w:p>
    <w:p w14:paraId="5AE059C0" w14:textId="77777777" w:rsidR="003C27EB" w:rsidRDefault="00000000">
      <w:r>
        <w:t>Potvrđujem da su svi podaci navedeni u ovom obrascu tačni i istiniti.</w:t>
      </w:r>
      <w:r>
        <w:br/>
        <w:t>Saglasan/na sam da se moji lični podaci koriste u svrhu sprovođenja Javnog poziva i Programa obrazovanja.</w:t>
      </w:r>
      <w:r>
        <w:br/>
      </w:r>
      <w:r>
        <w:br/>
        <w:t>U ______________________, dana _____________ 2025. godine</w:t>
      </w:r>
      <w:r>
        <w:br/>
      </w:r>
      <w:r>
        <w:br/>
        <w:t>______________________________________</w:t>
      </w:r>
      <w:r>
        <w:br/>
        <w:t>(Potpis kandidata/kandidatkinje)</w:t>
      </w:r>
    </w:p>
    <w:sectPr w:rsidR="003C27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939481">
    <w:abstractNumId w:val="8"/>
  </w:num>
  <w:num w:numId="2" w16cid:durableId="1563786827">
    <w:abstractNumId w:val="6"/>
  </w:num>
  <w:num w:numId="3" w16cid:durableId="2080249159">
    <w:abstractNumId w:val="5"/>
  </w:num>
  <w:num w:numId="4" w16cid:durableId="1422026241">
    <w:abstractNumId w:val="4"/>
  </w:num>
  <w:num w:numId="5" w16cid:durableId="1823034355">
    <w:abstractNumId w:val="7"/>
  </w:num>
  <w:num w:numId="6" w16cid:durableId="1212382735">
    <w:abstractNumId w:val="3"/>
  </w:num>
  <w:num w:numId="7" w16cid:durableId="761337958">
    <w:abstractNumId w:val="2"/>
  </w:num>
  <w:num w:numId="8" w16cid:durableId="67003622">
    <w:abstractNumId w:val="1"/>
  </w:num>
  <w:num w:numId="9" w16cid:durableId="7223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27EB"/>
    <w:rsid w:val="00636A2D"/>
    <w:rsid w:val="0079336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13459"/>
  <w14:defaultImageDpi w14:val="300"/>
  <w15:docId w15:val="{AF428118-92FB-4DFB-9CDC-F1F72DD3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 29</cp:lastModifiedBy>
  <cp:revision>2</cp:revision>
  <cp:lastPrinted>2025-08-25T07:00:00Z</cp:lastPrinted>
  <dcterms:created xsi:type="dcterms:W3CDTF">2025-08-25T07:01:00Z</dcterms:created>
  <dcterms:modified xsi:type="dcterms:W3CDTF">2025-08-25T07:01:00Z</dcterms:modified>
  <cp:category/>
</cp:coreProperties>
</file>